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34770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ГБОУ"СОШ №1 с.п.Галашки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3747877)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347708" w:id="1"/>
    <w:p>
      <w:pPr>
        <w:sectPr>
          <w:pgSz w:w="11906" w:h="16383" w:orient="portrait"/>
        </w:sectPr>
      </w:pPr>
    </w:p>
    <w:bookmarkEnd w:id="1"/>
    <w:bookmarkEnd w:id="0"/>
    <w:bookmarkStart w:name="block-2834770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8347707" w:id="3"/>
    <w:p>
      <w:pPr>
        <w:sectPr>
          <w:pgSz w:w="11906" w:h="16383" w:orient="portrait"/>
        </w:sectPr>
      </w:pPr>
    </w:p>
    <w:bookmarkEnd w:id="3"/>
    <w:bookmarkEnd w:id="2"/>
    <w:bookmarkStart w:name="block-28347711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5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6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7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8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9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2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3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4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4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5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8347711" w:id="16"/>
    <w:p>
      <w:pPr>
        <w:sectPr>
          <w:pgSz w:w="11906" w:h="16383" w:orient="portrait"/>
        </w:sectPr>
      </w:pPr>
    </w:p>
    <w:bookmarkEnd w:id="16"/>
    <w:bookmarkEnd w:id="4"/>
    <w:bookmarkStart w:name="block-28347709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8347709" w:id="18"/>
    <w:p>
      <w:pPr>
        <w:sectPr>
          <w:pgSz w:w="11906" w:h="16383" w:orient="portrait"/>
        </w:sectPr>
      </w:pPr>
    </w:p>
    <w:bookmarkEnd w:id="18"/>
    <w:bookmarkEnd w:id="17"/>
    <w:bookmarkStart w:name="block-2834771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347710" w:id="20"/>
    <w:p>
      <w:pPr>
        <w:sectPr>
          <w:pgSz w:w="16383" w:h="11906" w:orient="landscape"/>
        </w:sectPr>
      </w:pPr>
    </w:p>
    <w:bookmarkEnd w:id="20"/>
    <w:bookmarkEnd w:id="19"/>
    <w:bookmarkStart w:name="block-2834771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347713" w:id="22"/>
    <w:p>
      <w:pPr>
        <w:sectPr>
          <w:pgSz w:w="16383" w:h="11906" w:orient="landscape"/>
        </w:sectPr>
      </w:pPr>
    </w:p>
    <w:bookmarkEnd w:id="22"/>
    <w:bookmarkEnd w:id="21"/>
    <w:bookmarkStart w:name="block-2834770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347706" w:id="24"/>
    <w:p>
      <w:pPr>
        <w:sectPr>
          <w:pgSz w:w="16383" w:h="11906" w:orient="landscape"/>
        </w:sectPr>
      </w:pPr>
    </w:p>
    <w:bookmarkEnd w:id="24"/>
    <w:bookmarkEnd w:id="23"/>
    <w:bookmarkStart w:name="block-2834771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347712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